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5-662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02496-29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Латыповой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Латыпова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>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Крылова, д. 41/1, кв. 178,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26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09.11</w:t>
      </w:r>
      <w:r>
        <w:rPr>
          <w:rFonts w:ascii="Times New Roman" w:eastAsia="Times New Roman" w:hAnsi="Times New Roman" w:cs="Times New Roman"/>
          <w:sz w:val="28"/>
          <w:szCs w:val="28"/>
        </w:rPr>
        <w:t>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Латыпова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Г.Х.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Латыповой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Г.Х.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86 № </w:t>
      </w:r>
      <w:r>
        <w:rPr>
          <w:rStyle w:val="cat-UserDefinedgrp-27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86346949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Латыповой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Г.Х.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Латыповой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Г.Х.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ареста, проверив условия, предусмотренные ст. </w:t>
      </w:r>
      <w:r>
        <w:rPr>
          <w:rFonts w:ascii="Times New Roman" w:eastAsia="Times New Roman" w:hAnsi="Times New Roman" w:cs="Times New Roman"/>
          <w:sz w:val="28"/>
          <w:szCs w:val="28"/>
        </w:rPr>
        <w:t>3.9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Латыпову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Гульзиру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Халиевну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 (одни) сутки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считать с 15:25 час. 10.05.2025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Наказание считать отбытым.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28rplc-3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7rplc-25">
    <w:name w:val="cat-UserDefined grp-27 rplc-25"/>
    <w:basedOn w:val="DefaultParagraphFont"/>
  </w:style>
  <w:style w:type="character" w:customStyle="1" w:styleId="cat-UserDefinedgrp-28rplc-35">
    <w:name w:val="cat-UserDefined grp-2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